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352A" w14:textId="51AF7141" w:rsidR="00F53039" w:rsidRPr="00EF598A" w:rsidRDefault="00000000">
      <w:pPr>
        <w:jc w:val="center"/>
        <w:rPr>
          <w:lang w:val="es-MX"/>
        </w:rPr>
      </w:pPr>
      <w:r w:rsidRPr="00EF598A">
        <w:rPr>
          <w:b/>
          <w:sz w:val="24"/>
          <w:lang w:val="es-MX"/>
        </w:rPr>
        <w:t>TÍTULO DEL ARTÍCULO AQUÍ</w:t>
      </w:r>
    </w:p>
    <w:p w14:paraId="6E4B602D" w14:textId="7C5C3E2C" w:rsidR="00F53039" w:rsidRPr="00EF598A" w:rsidRDefault="00000000">
      <w:pPr>
        <w:jc w:val="center"/>
        <w:rPr>
          <w:lang w:val="es-MX"/>
        </w:rPr>
      </w:pPr>
      <w:r w:rsidRPr="00EF598A">
        <w:rPr>
          <w:sz w:val="22"/>
          <w:lang w:val="es-MX"/>
        </w:rPr>
        <w:t>ApellidoP</w:t>
      </w:r>
      <w:r w:rsidR="00EF598A">
        <w:rPr>
          <w:sz w:val="22"/>
          <w:lang w:val="es-MX"/>
        </w:rPr>
        <w:t>-ApellidoM,</w:t>
      </w:r>
      <w:r w:rsidRPr="00EF598A">
        <w:rPr>
          <w:sz w:val="22"/>
          <w:lang w:val="es-MX"/>
        </w:rPr>
        <w:t xml:space="preserve"> Nombre</w:t>
      </w:r>
      <w:r w:rsidRPr="00EF598A">
        <w:rPr>
          <w:sz w:val="22"/>
          <w:vertAlign w:val="superscript"/>
          <w:lang w:val="es-MX"/>
        </w:rPr>
        <w:t>I</w:t>
      </w:r>
      <w:r w:rsidRPr="00EF598A">
        <w:rPr>
          <w:sz w:val="22"/>
          <w:lang w:val="es-MX"/>
        </w:rPr>
        <w:t>.; Apellido</w:t>
      </w:r>
      <w:r w:rsidR="00EF598A">
        <w:rPr>
          <w:sz w:val="22"/>
          <w:lang w:val="es-MX"/>
        </w:rPr>
        <w:t>P-ApellidoM,</w:t>
      </w:r>
      <w:r w:rsidRPr="00EF598A">
        <w:rPr>
          <w:sz w:val="22"/>
          <w:lang w:val="es-MX"/>
        </w:rPr>
        <w:t xml:space="preserve"> NombreI</w:t>
      </w:r>
      <w:r w:rsidR="00EF598A" w:rsidRPr="00EF598A">
        <w:rPr>
          <w:sz w:val="22"/>
          <w:vertAlign w:val="superscript"/>
          <w:lang w:val="es-MX"/>
        </w:rPr>
        <w:t>I</w:t>
      </w:r>
      <w:r w:rsidR="00EF598A">
        <w:rPr>
          <w:sz w:val="22"/>
          <w:lang w:val="es-MX"/>
        </w:rPr>
        <w:t xml:space="preserve">; </w:t>
      </w:r>
      <w:r w:rsidR="00EF598A" w:rsidRPr="00EF598A">
        <w:rPr>
          <w:sz w:val="22"/>
          <w:lang w:val="es-MX"/>
        </w:rPr>
        <w:t>ApellidoP</w:t>
      </w:r>
      <w:r w:rsidR="00EF598A">
        <w:rPr>
          <w:sz w:val="22"/>
          <w:lang w:val="es-MX"/>
        </w:rPr>
        <w:t>-ApellidoM,</w:t>
      </w:r>
      <w:r w:rsidR="00EF598A" w:rsidRPr="00EF598A">
        <w:rPr>
          <w:sz w:val="22"/>
          <w:lang w:val="es-MX"/>
        </w:rPr>
        <w:t xml:space="preserve"> Nombre</w:t>
      </w:r>
      <w:r w:rsidR="00EF598A" w:rsidRPr="00EF598A">
        <w:rPr>
          <w:sz w:val="22"/>
          <w:vertAlign w:val="superscript"/>
          <w:lang w:val="es-MX"/>
        </w:rPr>
        <w:t>I</w:t>
      </w:r>
      <w:r w:rsidR="00EF598A" w:rsidRPr="00EF598A">
        <w:rPr>
          <w:sz w:val="22"/>
          <w:lang w:val="es-MX"/>
        </w:rPr>
        <w:t>;</w:t>
      </w:r>
      <w:r w:rsidR="00EF598A">
        <w:rPr>
          <w:sz w:val="22"/>
          <w:lang w:val="es-MX"/>
        </w:rPr>
        <w:t xml:space="preserve"> </w:t>
      </w:r>
      <w:r w:rsidR="00EF598A" w:rsidRPr="00EF598A">
        <w:rPr>
          <w:sz w:val="22"/>
          <w:lang w:val="es-MX"/>
        </w:rPr>
        <w:t>ApellidoP</w:t>
      </w:r>
      <w:r w:rsidR="00EF598A">
        <w:rPr>
          <w:sz w:val="22"/>
          <w:lang w:val="es-MX"/>
        </w:rPr>
        <w:t>-ApellidoM,</w:t>
      </w:r>
      <w:r w:rsidR="00EF598A" w:rsidRPr="00EF598A">
        <w:rPr>
          <w:sz w:val="22"/>
          <w:lang w:val="es-MX"/>
        </w:rPr>
        <w:t xml:space="preserve"> Nombre</w:t>
      </w:r>
      <w:r w:rsidR="00EF598A" w:rsidRPr="00EF598A">
        <w:rPr>
          <w:sz w:val="22"/>
          <w:vertAlign w:val="superscript"/>
          <w:lang w:val="es-MX"/>
        </w:rPr>
        <w:t>I</w:t>
      </w:r>
      <w:r w:rsidR="00EF598A" w:rsidRPr="00EF598A">
        <w:rPr>
          <w:sz w:val="22"/>
          <w:lang w:val="es-MX"/>
        </w:rPr>
        <w:t>; ApellidoP</w:t>
      </w:r>
      <w:r w:rsidR="00EF598A">
        <w:rPr>
          <w:sz w:val="22"/>
          <w:lang w:val="es-MX"/>
        </w:rPr>
        <w:t>-ApellidoM,</w:t>
      </w:r>
      <w:r w:rsidR="00EF598A" w:rsidRPr="00EF598A">
        <w:rPr>
          <w:sz w:val="22"/>
          <w:lang w:val="es-MX"/>
        </w:rPr>
        <w:t xml:space="preserve"> Nombre</w:t>
      </w:r>
      <w:r w:rsidR="00EF598A" w:rsidRPr="00EF598A">
        <w:rPr>
          <w:sz w:val="22"/>
          <w:vertAlign w:val="superscript"/>
          <w:lang w:val="es-MX"/>
        </w:rPr>
        <w:t>I</w:t>
      </w:r>
      <w:r w:rsidRPr="00EF598A">
        <w:rPr>
          <w:sz w:val="22"/>
          <w:lang w:val="es-MX"/>
        </w:rPr>
        <w:t>.</w:t>
      </w:r>
    </w:p>
    <w:p w14:paraId="598A8E0B" w14:textId="77777777" w:rsidR="00EF598A" w:rsidRDefault="00000000">
      <w:pPr>
        <w:jc w:val="center"/>
        <w:rPr>
          <w:b/>
          <w:lang w:val="es-MX"/>
        </w:rPr>
      </w:pPr>
      <w:r w:rsidRPr="00EF598A">
        <w:rPr>
          <w:b/>
          <w:lang w:val="es-MX"/>
        </w:rPr>
        <w:t>Nombre de la Institución, Dirección completa, Ciudad, País</w:t>
      </w:r>
    </w:p>
    <w:p w14:paraId="5CB588F8" w14:textId="3378226D" w:rsidR="00F53039" w:rsidRPr="00EF598A" w:rsidRDefault="00000000">
      <w:pPr>
        <w:jc w:val="center"/>
        <w:rPr>
          <w:lang w:val="es-MX"/>
        </w:rPr>
      </w:pPr>
      <w:r w:rsidRPr="00EF598A">
        <w:rPr>
          <w:b/>
          <w:lang w:val="es-MX"/>
        </w:rPr>
        <w:t>Correo electrónico del autor de correspondencia: autor@correo.com</w:t>
      </w:r>
    </w:p>
    <w:p w14:paraId="3B547E37" w14:textId="77777777" w:rsidR="00F53039" w:rsidRPr="00EF598A" w:rsidRDefault="00F53039">
      <w:pPr>
        <w:rPr>
          <w:lang w:val="es-MX"/>
        </w:rPr>
      </w:pPr>
    </w:p>
    <w:p w14:paraId="337AE1F1" w14:textId="77777777" w:rsidR="00F53039" w:rsidRDefault="00000000">
      <w:pPr>
        <w:jc w:val="center"/>
      </w:pPr>
      <w:r>
        <w:rPr>
          <w:b/>
          <w:sz w:val="22"/>
        </w:rPr>
        <w:t>RESUMEN</w:t>
      </w:r>
    </w:p>
    <w:p w14:paraId="0C3AABDA" w14:textId="77777777" w:rsidR="00F53039" w:rsidRDefault="00000000">
      <w:r>
        <w:t xml:space="preserve">Lorem ipsum dolor sit amet, consectetur adipiscing elit. Lorem ipsum dolor sit amet, consectetur adipiscing elit. Lorem ipsum dolor sit amet, consectetur adipiscing elit. </w:t>
      </w:r>
    </w:p>
    <w:p w14:paraId="41DF80BE" w14:textId="77777777" w:rsidR="00F53039" w:rsidRDefault="00000000">
      <w:r>
        <w:t>Palabras clave: lorem; ipsum; dolor; sit; amet.</w:t>
      </w:r>
    </w:p>
    <w:p w14:paraId="365ADBDB" w14:textId="77777777" w:rsidR="00F53039" w:rsidRDefault="00000000">
      <w:pPr>
        <w:jc w:val="center"/>
      </w:pPr>
      <w:r>
        <w:rPr>
          <w:b/>
          <w:sz w:val="22"/>
        </w:rPr>
        <w:t>ABSTRACT</w:t>
      </w:r>
    </w:p>
    <w:p w14:paraId="56B12A70" w14:textId="77777777" w:rsidR="00F53039" w:rsidRDefault="00000000">
      <w:r>
        <w:t xml:space="preserve">Lorem ipsum dolor sit amet, consectetur adipiscing elit. Lorem ipsum dolor sit amet, consectetur adipiscing elit. Lorem ipsum dolor sit amet, consectetur adipiscing elit. </w:t>
      </w:r>
    </w:p>
    <w:p w14:paraId="65B5E845" w14:textId="77777777" w:rsidR="00F53039" w:rsidRDefault="00000000">
      <w:r>
        <w:t>Key words: lorem; ipsum; dolor; sit; amet.</w:t>
      </w:r>
    </w:p>
    <w:p w14:paraId="0E9C9A40" w14:textId="77777777" w:rsidR="00F53039" w:rsidRDefault="00000000">
      <w:pPr>
        <w:jc w:val="center"/>
      </w:pPr>
      <w:r>
        <w:rPr>
          <w:b/>
          <w:sz w:val="22"/>
        </w:rPr>
        <w:t>INTRODUCCIÓN</w:t>
      </w:r>
    </w:p>
    <w:p w14:paraId="28D65468" w14:textId="77777777" w:rsidR="00F53039" w:rsidRDefault="00000000">
      <w:r>
        <w:t xml:space="preserve">Lorem ipsum dolor sit amet, consectetur adipiscing elit. Lorem ipsum dolor sit amet, consectetur adipiscing elit. Lorem ipsum dolor sit amet, consectetur adipiscing elit. </w:t>
      </w:r>
    </w:p>
    <w:p w14:paraId="4170D460" w14:textId="77777777" w:rsidR="00F53039" w:rsidRDefault="00000000">
      <w:pPr>
        <w:jc w:val="center"/>
      </w:pPr>
      <w:r>
        <w:rPr>
          <w:b/>
          <w:sz w:val="22"/>
        </w:rPr>
        <w:t>MATERIALES Y MÉTODOS</w:t>
      </w:r>
    </w:p>
    <w:p w14:paraId="2090425D" w14:textId="77777777" w:rsidR="00F53039" w:rsidRPr="00EF598A" w:rsidRDefault="00000000">
      <w:pPr>
        <w:rPr>
          <w:lang w:val="es-MX"/>
        </w:rPr>
      </w:pPr>
      <w:r>
        <w:t xml:space="preserve">Lorem ipsum dolor sit amet, consectetur adipiscing elit. Lorem ipsum dolor sit amet, consectetur adipiscing elit. </w:t>
      </w:r>
      <w:r w:rsidRPr="00EF598A">
        <w:rPr>
          <w:lang w:val="es-MX"/>
        </w:rPr>
        <w:t xml:space="preserve">Lorem ipsum dolor sit amet, consectetur adipiscing elit. </w:t>
      </w:r>
    </w:p>
    <w:p w14:paraId="594EBB4E" w14:textId="77777777" w:rsidR="00F53039" w:rsidRPr="00EF598A" w:rsidRDefault="00000000">
      <w:pPr>
        <w:jc w:val="center"/>
        <w:rPr>
          <w:lang w:val="es-MX"/>
        </w:rPr>
      </w:pPr>
      <w:r w:rsidRPr="00EF598A">
        <w:rPr>
          <w:b/>
          <w:sz w:val="22"/>
          <w:lang w:val="es-MX"/>
        </w:rPr>
        <w:t>RESULTADOS Y DISCUSIÓN</w:t>
      </w:r>
    </w:p>
    <w:p w14:paraId="2417FA3C" w14:textId="77777777" w:rsidR="00AE5BDB" w:rsidRDefault="00AE5BDB" w:rsidP="00AE5BDB">
      <w:r>
        <w:t xml:space="preserve">Lorem ipsum dolor sit amet, consectetur adipiscing elit. Lorem ipsum dolor sit amet, consectetur adipiscing elit. Lorem ipsum dolor sit amet, consectetur adipiscing elit. </w:t>
      </w:r>
    </w:p>
    <w:p w14:paraId="3C749127" w14:textId="02CF562C" w:rsidR="00F53039" w:rsidRPr="00EF598A" w:rsidRDefault="00000000">
      <w:pPr>
        <w:jc w:val="center"/>
        <w:rPr>
          <w:lang w:val="es-MX"/>
        </w:rPr>
      </w:pPr>
      <w:r w:rsidRPr="00EF598A">
        <w:rPr>
          <w:lang w:val="es-MX"/>
        </w:rPr>
        <w:t>Tabla 1. Resultados experimentales del estudio.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F53039" w14:paraId="15598D85" w14:textId="77777777">
        <w:tc>
          <w:tcPr>
            <w:tcW w:w="2880" w:type="dxa"/>
          </w:tcPr>
          <w:p w14:paraId="5EF15BA2" w14:textId="77777777" w:rsidR="00F53039" w:rsidRDefault="00000000">
            <w:r>
              <w:t>Parámetro</w:t>
            </w:r>
          </w:p>
        </w:tc>
        <w:tc>
          <w:tcPr>
            <w:tcW w:w="2880" w:type="dxa"/>
          </w:tcPr>
          <w:p w14:paraId="6C554737" w14:textId="77777777" w:rsidR="00F53039" w:rsidRDefault="00000000">
            <w:r>
              <w:t>Valor 1</w:t>
            </w:r>
          </w:p>
        </w:tc>
        <w:tc>
          <w:tcPr>
            <w:tcW w:w="2880" w:type="dxa"/>
          </w:tcPr>
          <w:p w14:paraId="1E9A025E" w14:textId="77777777" w:rsidR="00F53039" w:rsidRDefault="00000000">
            <w:r>
              <w:t>Valor 2</w:t>
            </w:r>
          </w:p>
        </w:tc>
      </w:tr>
      <w:tr w:rsidR="00F53039" w14:paraId="414D3108" w14:textId="77777777">
        <w:tc>
          <w:tcPr>
            <w:tcW w:w="2880" w:type="dxa"/>
          </w:tcPr>
          <w:p w14:paraId="2796D1BA" w14:textId="77777777" w:rsidR="00F53039" w:rsidRDefault="00000000">
            <w:r>
              <w:t>Variable 1</w:t>
            </w:r>
          </w:p>
        </w:tc>
        <w:tc>
          <w:tcPr>
            <w:tcW w:w="2880" w:type="dxa"/>
          </w:tcPr>
          <w:p w14:paraId="5FF89F11" w14:textId="77777777" w:rsidR="00F53039" w:rsidRDefault="00000000">
            <w:r>
              <w:t>10</w:t>
            </w:r>
          </w:p>
        </w:tc>
        <w:tc>
          <w:tcPr>
            <w:tcW w:w="2880" w:type="dxa"/>
          </w:tcPr>
          <w:p w14:paraId="5FFB287D" w14:textId="77777777" w:rsidR="00F53039" w:rsidRDefault="00000000">
            <w:r>
              <w:t>20</w:t>
            </w:r>
          </w:p>
        </w:tc>
      </w:tr>
      <w:tr w:rsidR="00F53039" w14:paraId="14EC095E" w14:textId="77777777">
        <w:tc>
          <w:tcPr>
            <w:tcW w:w="2880" w:type="dxa"/>
          </w:tcPr>
          <w:p w14:paraId="495ECFC8" w14:textId="77777777" w:rsidR="00F53039" w:rsidRDefault="00000000">
            <w:r>
              <w:t>Variable 2</w:t>
            </w:r>
          </w:p>
        </w:tc>
        <w:tc>
          <w:tcPr>
            <w:tcW w:w="2880" w:type="dxa"/>
          </w:tcPr>
          <w:p w14:paraId="5555F742" w14:textId="77777777" w:rsidR="00F53039" w:rsidRDefault="00000000">
            <w:r>
              <w:t>11</w:t>
            </w:r>
          </w:p>
        </w:tc>
        <w:tc>
          <w:tcPr>
            <w:tcW w:w="2880" w:type="dxa"/>
          </w:tcPr>
          <w:p w14:paraId="5DFB8361" w14:textId="77777777" w:rsidR="00F53039" w:rsidRDefault="00000000">
            <w:r>
              <w:t>21</w:t>
            </w:r>
          </w:p>
        </w:tc>
      </w:tr>
      <w:tr w:rsidR="00F53039" w14:paraId="1B45244E" w14:textId="77777777">
        <w:tc>
          <w:tcPr>
            <w:tcW w:w="2880" w:type="dxa"/>
          </w:tcPr>
          <w:p w14:paraId="3E30088E" w14:textId="77777777" w:rsidR="00F53039" w:rsidRDefault="00000000">
            <w:r>
              <w:t>Variable 3</w:t>
            </w:r>
          </w:p>
        </w:tc>
        <w:tc>
          <w:tcPr>
            <w:tcW w:w="2880" w:type="dxa"/>
          </w:tcPr>
          <w:p w14:paraId="53C50C45" w14:textId="77777777" w:rsidR="00F53039" w:rsidRDefault="00000000">
            <w:r>
              <w:t>12</w:t>
            </w:r>
          </w:p>
        </w:tc>
        <w:tc>
          <w:tcPr>
            <w:tcW w:w="2880" w:type="dxa"/>
          </w:tcPr>
          <w:p w14:paraId="4974A75B" w14:textId="77777777" w:rsidR="00F53039" w:rsidRDefault="00000000">
            <w:r>
              <w:t>22</w:t>
            </w:r>
          </w:p>
        </w:tc>
      </w:tr>
    </w:tbl>
    <w:p w14:paraId="468E7A6F" w14:textId="77777777" w:rsidR="00F53039" w:rsidRDefault="00F53039"/>
    <w:p w14:paraId="17879077" w14:textId="1847BADA" w:rsidR="00EF598A" w:rsidRDefault="00EF598A" w:rsidP="00EF598A">
      <w:pPr>
        <w:jc w:val="center"/>
      </w:pPr>
      <w:r>
        <w:rPr>
          <w:noProof/>
        </w:rPr>
        <w:lastRenderedPageBreak/>
        <w:drawing>
          <wp:inline distT="0" distB="0" distL="0" distR="0" wp14:anchorId="52F36576" wp14:editId="5929C3C5">
            <wp:extent cx="5619750" cy="3714750"/>
            <wp:effectExtent l="0" t="0" r="0" b="0"/>
            <wp:docPr id="1902883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BD3B5" w14:textId="77777777" w:rsidR="00F53039" w:rsidRPr="00EF598A" w:rsidRDefault="00000000">
      <w:pPr>
        <w:jc w:val="center"/>
        <w:rPr>
          <w:lang w:val="es-MX"/>
        </w:rPr>
      </w:pPr>
      <w:r w:rsidRPr="00EF598A">
        <w:rPr>
          <w:lang w:val="es-MX"/>
        </w:rPr>
        <w:t>Figura 1. Representación gráfica del experimento.</w:t>
      </w:r>
    </w:p>
    <w:p w14:paraId="786F09C2" w14:textId="77777777" w:rsidR="00F53039" w:rsidRDefault="00000000">
      <w:r>
        <w:t xml:space="preserve">Lorem ipsum dolor sit amet, consectetur adipiscing elit. Lorem ipsum dolor sit amet, consectetur adipiscing elit. Lorem ipsum dolor sit amet, consectetur adipiscing elit. </w:t>
      </w:r>
    </w:p>
    <w:p w14:paraId="56D64180" w14:textId="77777777" w:rsidR="00F53039" w:rsidRDefault="00000000">
      <w:pPr>
        <w:jc w:val="center"/>
      </w:pPr>
      <w:r>
        <w:rPr>
          <w:b/>
          <w:sz w:val="22"/>
        </w:rPr>
        <w:t>CONCLUSIONES</w:t>
      </w:r>
    </w:p>
    <w:p w14:paraId="749BA63C" w14:textId="77777777" w:rsidR="00F53039" w:rsidRPr="00EF598A" w:rsidRDefault="00000000">
      <w:pPr>
        <w:rPr>
          <w:lang w:val="es-MX"/>
        </w:rPr>
      </w:pPr>
      <w:r>
        <w:t xml:space="preserve">Lorem ipsum dolor sit amet, consectetur adipiscing elit. Lorem ipsum dolor sit amet, consectetur adipiscing elit. </w:t>
      </w:r>
      <w:r w:rsidRPr="00EF598A">
        <w:rPr>
          <w:lang w:val="es-MX"/>
        </w:rPr>
        <w:t xml:space="preserve">Lorem ipsum dolor sit amet, consectetur adipiscing elit. </w:t>
      </w:r>
    </w:p>
    <w:p w14:paraId="12454ABB" w14:textId="77777777" w:rsidR="00F53039" w:rsidRPr="00EF598A" w:rsidRDefault="00000000">
      <w:pPr>
        <w:jc w:val="center"/>
        <w:rPr>
          <w:lang w:val="es-MX"/>
        </w:rPr>
      </w:pPr>
      <w:r w:rsidRPr="00EF598A">
        <w:rPr>
          <w:b/>
          <w:sz w:val="22"/>
          <w:lang w:val="es-MX"/>
        </w:rPr>
        <w:t>REFERENCIAS</w:t>
      </w:r>
    </w:p>
    <w:p w14:paraId="07509006" w14:textId="77777777" w:rsidR="00F53039" w:rsidRPr="00EF598A" w:rsidRDefault="00000000">
      <w:pPr>
        <w:ind w:left="360" w:hanging="360"/>
        <w:rPr>
          <w:lang w:val="es-MX"/>
        </w:rPr>
      </w:pPr>
      <w:r w:rsidRPr="00EF598A">
        <w:rPr>
          <w:lang w:val="es-MX"/>
        </w:rPr>
        <w:t>Apellido, A. A., &amp; Apellido, B. B. (2022). Título del artículo en cursivas. *Nombre de la Revista*, 10(2), 123–130. https://doi.org/xxxxx</w:t>
      </w:r>
    </w:p>
    <w:p w14:paraId="38B1F07A" w14:textId="77777777" w:rsidR="00F53039" w:rsidRDefault="00000000">
      <w:pPr>
        <w:ind w:left="360" w:hanging="360"/>
      </w:pPr>
      <w:r w:rsidRPr="00EF598A">
        <w:rPr>
          <w:lang w:val="es-MX"/>
        </w:rPr>
        <w:t xml:space="preserve">Apellido, C. C. (2021). *Título del libro en cursivas*. </w:t>
      </w:r>
      <w:r>
        <w:t>Editorial Académica.</w:t>
      </w:r>
    </w:p>
    <w:sectPr w:rsidR="00F530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663023">
    <w:abstractNumId w:val="8"/>
  </w:num>
  <w:num w:numId="2" w16cid:durableId="917909057">
    <w:abstractNumId w:val="6"/>
  </w:num>
  <w:num w:numId="3" w16cid:durableId="277028866">
    <w:abstractNumId w:val="5"/>
  </w:num>
  <w:num w:numId="4" w16cid:durableId="357700496">
    <w:abstractNumId w:val="4"/>
  </w:num>
  <w:num w:numId="5" w16cid:durableId="2006931591">
    <w:abstractNumId w:val="7"/>
  </w:num>
  <w:num w:numId="6" w16cid:durableId="832337842">
    <w:abstractNumId w:val="3"/>
  </w:num>
  <w:num w:numId="7" w16cid:durableId="860439359">
    <w:abstractNumId w:val="2"/>
  </w:num>
  <w:num w:numId="8" w16cid:durableId="1881626031">
    <w:abstractNumId w:val="1"/>
  </w:num>
  <w:num w:numId="9" w16cid:durableId="34782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7C9"/>
    <w:rsid w:val="0015074B"/>
    <w:rsid w:val="0029639D"/>
    <w:rsid w:val="00326F90"/>
    <w:rsid w:val="00AA1D8D"/>
    <w:rsid w:val="00AE5BDB"/>
    <w:rsid w:val="00B47730"/>
    <w:rsid w:val="00CB0664"/>
    <w:rsid w:val="00CE0227"/>
    <w:rsid w:val="00EF598A"/>
    <w:rsid w:val="00F530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A8E56"/>
  <w14:defaultImageDpi w14:val="300"/>
  <w15:docId w15:val="{1BB11FA0-9BEF-4F14-A07D-6A8EDC4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FRANCISCO</cp:lastModifiedBy>
  <cp:revision>3</cp:revision>
  <dcterms:created xsi:type="dcterms:W3CDTF">2025-05-24T18:28:00Z</dcterms:created>
  <dcterms:modified xsi:type="dcterms:W3CDTF">2025-06-01T01:06:00Z</dcterms:modified>
  <cp:category/>
</cp:coreProperties>
</file>